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铺地施工速查手册</w:t>
      </w:r>
    </w:p>
    <w:p>
      <w:r>
        <w:rPr>
          <w:rFonts w:ascii="宋体" w:hAnsi="宋体" w:eastAsia="宋体"/>
          <w:sz w:val="24"/>
        </w:rPr>
        <w:t>（美）史蒂文·布考斯基著；常好诵，张美琦译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铺地施工速查手册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（美）史蒂文·布考斯基著；常好诵，张美琦译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本书出售、求购地址：https://www.jiaokey.com/book/detail/11868307.html</w:t>
      </w:r>
    </w:p>
    <w:p>
      <w:r>
        <w:t>更多相关图书推荐：https://www.jiaokey.com</w:t>
      </w:r>
    </w:p>
    <w:p>
      <w:r>
        <w:t>（美）史蒂文·布考斯基著；常好诵，张美琦译 其他作品：https://www.jiaokey.com/tag/（美）史蒂文·布考斯基著；常好诵，张美琦译.html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关键词搜索：https://www.jiaokey.com/tag/铺地施工速查手册.html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