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高等教育“十一五”规划教材  经济数学基础</w:t>
      </w:r>
    </w:p>
    <w:p>
      <w:r>
        <w:rPr>
          <w:rFonts w:ascii="宋体" w:hAnsi="宋体" w:eastAsia="宋体"/>
          <w:sz w:val="24"/>
        </w:rPr>
        <w:t>宋劲松主编；魏嵬，杨惠波，刘江副主编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高等教育“十一五”规划教材  经济数学基础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宋劲松主编；魏嵬，杨惠波，刘江副主编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本书出售、求购地址：https://www.jiaokey.com/book/detail/11868296.html</w:t>
      </w:r>
    </w:p>
    <w:p>
      <w:r>
        <w:t>更多相关图书推荐：https://www.jiaokey.com</w:t>
      </w:r>
    </w:p>
    <w:p>
      <w:r>
        <w:t>宋劲松主编；魏嵬，杨惠波，刘江副主编 其他作品：https://www.jiaokey.com/tag/宋劲松主编；魏嵬，杨惠波，刘江副主编.html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关键词搜索：https://www.jiaokey.com/tag/高等教育“十一五”规划教材  经济数学基础.html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