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战胜华尔街</w:t>
      </w:r>
    </w:p>
    <w:p>
      <w:r>
        <w:rPr>
          <w:rFonts w:ascii="宋体" w:hAnsi="宋体" w:eastAsia="宋体"/>
          <w:sz w:val="24"/>
        </w:rPr>
        <w:t>（美）林奇（Lynch，P.），（美）罗瑟查尔德（Rothchild，J.）著；刘建位等译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（美）林奇（Lynch，P.），（美）罗瑟查尔德（Rothchild，J.）著；刘建位等译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股票－证券投资－经验－美国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本书出售、求购地址：https://www.jiaokey.com/book/detail/11868284.html</w:t>
      </w:r>
    </w:p>
    <w:p>
      <w:r>
        <w:t>更多相关图书推荐：https://www.jiaokey.com</w:t>
      </w:r>
    </w:p>
    <w:p>
      <w:r>
        <w:t>（美）林奇（Lynch，P.），（美）罗瑟查尔德（Rothchild，J.）著；刘建位等译 其他作品：https://www.jiaokey.com/tag/（美）林奇（Lynch，P.），（美）罗瑟查尔德（Rothchild，J.）著；刘建位等译.html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关键词搜索：https://www.jiaokey.com/tag/股票－证券投资－经验－美国.html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