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书名：质的研究设计 一种互动的取向 an interactive approach</w:t>
      </w:r>
    </w:p>
    <w:p>
      <w:r>
        <w:t>作者:约瑟夫·A.马克斯威尔（Joseph A. Maxwell）著；朱光明译</w:t>
      </w:r>
    </w:p>
    <w:p>
      <w:r>
        <w:t>出版社:重庆：重庆大学出版社</w:t>
      </w:r>
    </w:p>
    <w:p>
      <w:r>
        <w:t>出版日期：2007.04</w:t>
      </w:r>
    </w:p>
    <w:p>
      <w:r>
        <w:t>总页数：128</w:t>
      </w:r>
    </w:p>
    <w:p>
      <w:r>
        <w:t>更多请访问教客网:www.jiaokey.com</w:t>
      </w:r>
    </w:p>
    <w:p>
      <w:r>
        <w:t>质的研究设计 一种互动的取向 an interactive approach评论地址：https://www.jiaokey.com/book/detail/11868282.html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