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建筑材料及制品燃烧性能分级评价</w:t>
      </w:r>
    </w:p>
    <w:p>
      <w:r>
        <w:rPr>
          <w:rFonts w:ascii="宋体" w:hAnsi="宋体" w:eastAsia="宋体"/>
          <w:sz w:val="24"/>
        </w:rPr>
        <w:t>赵成刚等编著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建筑材料及制品燃烧性能分级评价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本书出售、求购地址：https://www.jiaokey.com/book/detail/11868273.html</w:t>
      </w:r>
    </w:p>
    <w:p>
      <w:r>
        <w:t>更多相关图书推荐：https://www.jiaokey.com</w:t>
      </w:r>
    </w:p>
    <w:p>
      <w:r>
        <w:t>赵成刚等编著 其他作品：https://www.jiaokey.com/tag/赵成刚等编著.html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关键词搜索：https://www.jiaokey.com/tag/建筑材料及制品燃烧性能分级评价.html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