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书名：组织诊断 方法、模型与过程 methods， models， and process</w:t>
      </w:r>
    </w:p>
    <w:p>
      <w:r>
        <w:t>作者:迈克尔·I. 哈里森（Michael I. Harrison）著；龙筱红，张小山译</w:t>
      </w:r>
    </w:p>
    <w:p>
      <w:r>
        <w:t>出版社:重庆：重庆大学出版社</w:t>
      </w:r>
    </w:p>
    <w:p>
      <w:r>
        <w:t>出版日期：2007.04</w:t>
      </w:r>
    </w:p>
    <w:p>
      <w:r>
        <w:t>总页数：134</w:t>
      </w:r>
    </w:p>
    <w:p>
      <w:r>
        <w:t>更多请访问教客网:www.jiaokey.com</w:t>
      </w:r>
    </w:p>
    <w:p>
      <w:r>
        <w:t>组织诊断 方法、模型与过程 methods， models， and process评论地址：https://www.jiaokey.com/book/detail/11868242.html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