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阿姆斯特丹与美丽的周边地区 文化之都，运河之城 capital of culture， city of canals</w:t>
      </w:r>
    </w:p>
    <w:p>
      <w:r>
        <w:rPr>
          <w:rFonts w:ascii="宋体" w:hAnsi="宋体" w:eastAsia="宋体"/>
          <w:sz w:val="24"/>
        </w:rPr>
        <w:t>何侃主编；高关中，钱跃君编著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阿姆斯特丹与美丽的周边地区 文化之都，运河之城 capital of culture， city of canals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何侃主编；高关中，钱跃君编著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本书出售、求购地址：https://www.jiaokey.com/book/detail/11868238.html</w:t>
      </w:r>
    </w:p>
    <w:p>
      <w:r>
        <w:t>更多相关图书推荐：https://www.jiaokey.com</w:t>
      </w:r>
    </w:p>
    <w:p>
      <w:r>
        <w:t>何侃主编；高关中，钱跃君编著 其他作品：https://www.jiaokey.com/tag/何侃主编；高关中，钱跃君编著.html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关键词搜索：https://www.jiaokey.com/tag/阿姆斯特丹与美丽的周边地区 文化之都，运河之城 capital of culture， city of canals.html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