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多层次模型分析导论</w:t>
      </w:r>
    </w:p>
    <w:p>
      <w:r>
        <w:rPr>
          <w:rFonts w:ascii="宋体" w:hAnsi="宋体" w:eastAsia="宋体"/>
          <w:sz w:val="24"/>
        </w:rPr>
        <w:t>Ita Kreft，Jan De Leeuw著；邱皓政译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多层次模型分析导论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Ita Kreft，Jan De Leeuw著；邱皓政译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本书出售、求购地址：https://www.jiaokey.com/book/detail/11868224.html</w:t>
      </w:r>
    </w:p>
    <w:p>
      <w:r>
        <w:t>更多相关图书推荐：https://www.jiaokey.com</w:t>
      </w:r>
    </w:p>
    <w:p>
      <w:r>
        <w:t>Ita Kreft，Jan De Leeuw著；邱皓政译 其他作品：https://www.jiaokey.com/tag/Ita Kreft，Jan De Leeuw著；邱皓政译.html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关键词搜索：https://www.jiaokey.com/tag/多层次模型分析导论.html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