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大赢家与大输家  企业长期兴衰的四大要因</w:t>
      </w:r>
    </w:p>
    <w:p>
      <w:r>
        <w:rPr>
          <w:rFonts w:ascii="宋体" w:hAnsi="宋体" w:eastAsia="宋体"/>
          <w:sz w:val="24"/>
        </w:rPr>
        <w:t>艾尔弗雷德·A. 马库斯（Alfred A. Marcus）著；陈雪芬译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大赢家与大输家  企业长期兴衰的四大要因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艾尔弗雷德·A. 马库斯（Alfred A. Marcus）著；陈雪芬译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本书出售、求购地址：https://www.jiaokey.com/book/detail/11868223.html</w:t>
      </w:r>
    </w:p>
    <w:p>
      <w:r>
        <w:t>更多相关图书推荐：https://www.jiaokey.com</w:t>
      </w:r>
    </w:p>
    <w:p>
      <w:r>
        <w:t>艾尔弗雷德·A. 马库斯（Alfred A. Marcus）著；陈雪芬译 其他作品：https://www.jiaokey.com/tag/艾尔弗雷德·A. 马库斯（Alfred A. Marcus）著；陈雪芬译.html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关键词搜索：https://www.jiaokey.com/tag/大赢家与大输家  企业长期兴衰的四大要因.html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