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最佳击球点  如何通过“最佳击球点营销”带动整个生意的增长</w:t>
      </w:r>
    </w:p>
    <w:p>
      <w:r>
        <w:rPr>
          <w:rFonts w:ascii="宋体" w:hAnsi="宋体" w:eastAsia="宋体"/>
          <w:sz w:val="24"/>
        </w:rPr>
        <w:t>（美）辛哈著；屈云波，郑宏译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最佳击球点  如何通过“最佳击球点营销”带动整个生意的增长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（美）辛哈著；屈云波，郑宏译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本书出售、求购地址：https://www.jiaokey.com/book/detail/11868221.html</w:t>
      </w:r>
    </w:p>
    <w:p>
      <w:r>
        <w:t>更多相关图书推荐：https://www.jiaokey.com</w:t>
      </w:r>
    </w:p>
    <w:p>
      <w:r>
        <w:t>（美）辛哈著；屈云波，郑宏译 其他作品：https://www.jiaokey.com/tag/（美）辛哈著；屈云波，郑宏译.html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关键词搜索：https://www.jiaokey.com/tag/最佳击球点  如何通过“最佳击球点营销”带动整个生意的增长.html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