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基于电子商务的企业信息资源整合建模</w:t>
      </w:r>
    </w:p>
    <w:p>
      <w:r>
        <w:rPr>
          <w:rFonts w:ascii="宋体" w:hAnsi="宋体" w:eastAsia="宋体"/>
          <w:sz w:val="24"/>
        </w:rPr>
        <w:t>劳帼龄著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基于电子商务的企业信息资源整合建模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信息管理) 企业管理 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本书出售、求购地址：https://www.jiaokey.com/book/detail/11868206.html</w:t>
      </w:r>
    </w:p>
    <w:p>
      <w:r>
        <w:t>更多相关图书推荐：https://www.jiaokey.com</w:t>
      </w:r>
    </w:p>
    <w:p>
      <w:r>
        <w:t>劳帼龄著 其他作品：https://www.jiaokey.com/tag/劳帼龄著.html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关键词搜索：https://www.jiaokey.com/tag/企业管理(学科: 信息管理) 企业管理 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