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获取优势利润  最佳实践与案例</w:t>
      </w:r>
    </w:p>
    <w:p>
      <w:r>
        <w:rPr>
          <w:rFonts w:ascii="宋体" w:hAnsi="宋体" w:eastAsia="宋体"/>
          <w:sz w:val="24"/>
        </w:rPr>
        <w:t>于泳泓，陈依苹著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获取优势利润  最佳实践与案例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于泳泓，陈依苹著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本书出售、求购地址：https://www.jiaokey.com/book/detail/11868164.html</w:t>
      </w:r>
    </w:p>
    <w:p>
      <w:r>
        <w:t>更多相关图书推荐：https://www.jiaokey.com</w:t>
      </w:r>
    </w:p>
    <w:p>
      <w:r>
        <w:t>于泳泓，陈依苹著 其他作品：https://www.jiaokey.com/tag/于泳泓，陈依苹著.html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关键词搜索：https://www.jiaokey.com/tag/获取优势利润  最佳实践与案例.html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