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书名：江南水乡</w:t>
      </w:r>
    </w:p>
    <w:p>
      <w:r>
        <w:t>作者：秦俭，龚美玲文/摄影</w:t>
      </w:r>
    </w:p>
    <w:p>
      <w:r>
        <w:t>出版社：北京：中国旅游出版社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江南水乡 评论地址：https://www.jiaokey.com/book/detail/11868161.html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