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华西铁律  成就“天下第一村”的二十五条“金科玉律”</w:t>
      </w:r>
    </w:p>
    <w:p>
      <w:r>
        <w:rPr>
          <w:rFonts w:ascii="宋体" w:hAnsi="宋体" w:eastAsia="宋体"/>
          <w:sz w:val="24"/>
        </w:rPr>
        <w:t>彭维锋，孙海燕著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8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华西铁律  成就“天下第一村”的二十五条“金科玉律”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彭维锋，孙海燕著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农村-社会主义建设-研究-江阴县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本书出售、求购地址：https://www.jiaokey.com/book/detail/11868152.html</w:t>
      </w:r>
    </w:p>
    <w:p>
      <w:r>
        <w:t>更多相关图书推荐：https://www.jiaokey.com</w:t>
      </w:r>
    </w:p>
    <w:p>
      <w:r>
        <w:t>彭维锋，孙海燕著 其他作品：https://www.jiaokey.com/tag/彭维锋，孙海燕著.html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关键词搜索：https://www.jiaokey.com/tag/农村-社会主义建设-研究-江阴县.html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