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世界上最受敬仰的公司  全球500强中之强的核心指标</w:t>
      </w:r>
    </w:p>
    <w:p>
      <w:r>
        <w:rPr>
          <w:rFonts w:ascii="宋体" w:hAnsi="宋体" w:eastAsia="宋体"/>
          <w:sz w:val="24"/>
        </w:rPr>
        <w:t>焦东京著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世界上最受敬仰的公司  全球500强中之强的核心指标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公司－企业管理－经验－世界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本书出售、求购地址：https://www.jiaokey.com/book/detail/11868126.html</w:t>
      </w:r>
    </w:p>
    <w:p>
      <w:r>
        <w:t>更多相关图书推荐：https://www.jiaokey.com</w:t>
      </w:r>
    </w:p>
    <w:p>
      <w:r>
        <w:t>焦东京著 其他作品：https://www.jiaokey.com/tag/焦东京著.html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关键词搜索：https://www.jiaokey.com/tag/公司－企业管理－经验－世界.html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