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慕勒传</w:t>
      </w:r>
    </w:p>
    <w:p>
      <w:r>
        <w:rPr>
          <w:rFonts w:ascii="宋体" w:hAnsi="宋体" w:eastAsia="宋体"/>
          <w:sz w:val="24"/>
        </w:rPr>
        <w:t>（美）斯蒂尔著；江登兴编；周司德译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（美）斯蒂尔著；江登兴编；周司德译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本书出售、求购地址：https://www.jiaokey.com/book/detail/11868106.html</w:t>
      </w:r>
    </w:p>
    <w:p>
      <w:r>
        <w:t>更多相关图书推荐：https://www.jiaokey.com</w:t>
      </w:r>
    </w:p>
    <w:p>
      <w:r>
        <w:t>（美）斯蒂尔著；江登兴编；周司德译 其他作品：https://www.jiaokey.com/tag/（美）斯蒂尔著；江登兴编；周司德译.html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关键词搜索：https://www.jiaokey.com/tag/慕勒传.html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