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中介组织研究 制度变迁中产权交易机构的案例分析 the case study on equity exchange agency in institutional changes</w:t>
      </w:r>
    </w:p>
    <w:p>
      <w:r>
        <w:rPr>
          <w:rFonts w:ascii="宋体" w:hAnsi="宋体" w:eastAsia="宋体"/>
          <w:sz w:val="24"/>
        </w:rPr>
        <w:t>方卫华著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中介组织研究 制度变迁中产权交易机构的案例分析 the case study on equity exchange agency in institutional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本书出售、求购地址：https://www.jiaokey.com/book/detail/11868100.html</w:t>
      </w:r>
    </w:p>
    <w:p>
      <w:r>
        <w:t>更多相关图书推荐：https://www.jiaokey.com</w:t>
      </w:r>
    </w:p>
    <w:p>
      <w:r>
        <w:t>方卫华著 其他作品：https://www.jiaokey.com/tag/方卫华著.html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关键词搜索：https://www.jiaokey.com/tag/中介组织研究 制度变迁中产权交易机构的案例分析 the case study on equity exchange agency in institutional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