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书名：美国商业电视的竞争</w:t>
      </w:r>
    </w:p>
    <w:p>
      <w:r>
        <w:t>作者：马丁·迈耶（Martin，Mayer）著；刘燕南，肖弦弈，和轶红译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美国商业电视的竞争 评论地址：https://www.jiaokey.com/book/detail/11868066.html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