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21世纪电子政务专业核心课程系列教材  全国高等院校电子政务联编教材  政府电子文档管理</w:t>
      </w:r>
    </w:p>
    <w:p>
      <w:r>
        <w:rPr>
          <w:rFonts w:ascii="宋体" w:hAnsi="宋体" w:eastAsia="宋体"/>
          <w:sz w:val="24"/>
        </w:rPr>
        <w:t>陈次白编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21世纪电子政务专业核心课程系列教材  全国高等院校电子政务联编教材  政府电子文档管理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陈次白编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本书出售、求购地址：https://www.jiaokey.com/book/detail/11868057.html</w:t>
      </w:r>
    </w:p>
    <w:p>
      <w:r>
        <w:t>更多相关图书推荐：https://www.jiaokey.com</w:t>
      </w:r>
    </w:p>
    <w:p>
      <w:r>
        <w:t>陈次白编 其他作品：https://www.jiaokey.com/tag/陈次白编.html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关键词搜索：https://www.jiaokey.com/tag/21世纪电子政务专业核心课程系列教材  全国高等院校电子政务联编教材  政府电子文档管理.html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