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生物化学与分子生物学综合大实验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生物化学与分子生物学综合大实验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本书出售、求购地址：https://www.jiaokey.com/book/detail/11868056.html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关键词搜索：https://www.jiaokey.com/tag/生物化学与分子生物学综合大实验.html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