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书名：奥运会媒体运行</w:t>
      </w:r>
    </w:p>
    <w:p>
      <w:r>
        <w:t>作者：第29届奥林匹克运动会组织委员会编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奥运会媒体运行 评论地址：https://www.jiaokey.com/book/detail/11868038.html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