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迦陵说词讲稿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迦陵说词讲稿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本书出售、求购地址：https://www.jiaokey.com/book/detail/11868036.html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关键词搜索：https://www.jiaokey.com/tag/迦陵说词讲稿.html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