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聚合物水泥防水砂浆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聚合物水泥防水砂浆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本书出售、求购地址：https://www.jiaokey.com/book/detail/11868018.html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关键词搜索：https://www.jiaokey.com/tag/聚合物水泥防水砂浆.html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