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现代世界的中央银行-另一种视角</w:t>
      </w:r>
    </w:p>
    <w:p>
      <w:r>
        <w:rPr>
          <w:rFonts w:ascii="宋体" w:hAnsi="宋体" w:eastAsia="宋体"/>
          <w:sz w:val="24"/>
        </w:rPr>
        <w:t>（加）马克·拉沃，马里奥·斯坦瑞秋著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现代世界的中央银行-另一种视角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（加）马克·拉沃，马里奥·斯坦瑞秋著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本书出售、求购地址：https://www.jiaokey.com/book/detail/11868003.html</w:t>
      </w:r>
    </w:p>
    <w:p>
      <w:r>
        <w:t>更多相关图书推荐：https://www.jiaokey.com</w:t>
      </w:r>
    </w:p>
    <w:p>
      <w:r>
        <w:t>（加）马克·拉沃，马里奥·斯坦瑞秋著 其他作品：https://www.jiaokey.com/tag/（加）马克·拉沃，马里奥·斯坦瑞秋著.html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关键词搜索：https://www.jiaokey.com/tag/现代世界的中央银行-另一种视角.html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