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地铁里的枪声 正当防卫还是持枪杀人? bernhard goetz and the law on trial</w:t>
      </w:r>
    </w:p>
    <w:p>
      <w:r>
        <w:rPr>
          <w:rFonts w:ascii="宋体" w:hAnsi="宋体" w:eastAsia="宋体"/>
          <w:sz w:val="24"/>
        </w:rPr>
        <w:t>（美）乔治·P.弗莱切著；陈绪纲，范文洁译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地铁里的枪声 正当防卫还是持枪杀人? bernhard goetz and the law on trial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（美）乔治·P.弗莱切著；陈绪纲，范文洁译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本书出售、求购地址：https://www.jiaokey.com/book/detail/11867995.html</w:t>
      </w:r>
    </w:p>
    <w:p>
      <w:r>
        <w:t>更多相关图书推荐：https://www.jiaokey.com</w:t>
      </w:r>
    </w:p>
    <w:p>
      <w:r>
        <w:t>（美）乔治·P.弗莱切著；陈绪纲，范文洁译 其他作品：https://www.jiaokey.com/tag/（美）乔治·P.弗莱切著；陈绪纲，范文洁译.html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关键词搜索：https://www.jiaokey.com/tag/地铁里的枪声 正当防卫还是持枪杀人? bernhard goetz and the law on trial.html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