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日英双语互动语法句型辅导  配中文</w:t>
      </w:r>
    </w:p>
    <w:p>
      <w:r>
        <w:rPr>
          <w:rFonts w:ascii="宋体" w:hAnsi="宋体" w:eastAsia="宋体"/>
          <w:sz w:val="24"/>
        </w:rPr>
        <w:t>张正立，杨文江编著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日英双语互动语法句型辅导  配中文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张正立，杨文江编著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本书出售、求购地址：https://www.jiaokey.com/book/detail/11867980.html</w:t>
      </w:r>
    </w:p>
    <w:p>
      <w:r>
        <w:t>更多相关图书推荐：https://www.jiaokey.com</w:t>
      </w:r>
    </w:p>
    <w:p>
      <w:r>
        <w:t>张正立，杨文江编著 其他作品：https://www.jiaokey.com/tag/张正立，杨文江编著.html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关键词搜索：https://www.jiaokey.com/tag/日英双语互动语法句型辅导  配中文.html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