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书名：社交与礼仪</w:t>
      </w:r>
    </w:p>
    <w:p>
      <w:r>
        <w:t>作者：杜立宪编文；李涛绘画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社交与礼仪 评论地址：https://www.jiaokey.com/book/detail/11867978.html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