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书名：文房雅趣  纯真异趣  古玩瑰宝</w:t>
      </w:r>
    </w:p>
    <w:p>
      <w:r>
        <w:t>作者：述鼎编著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文房雅趣  纯真异趣  古玩瑰宝 评论地址：https://www.jiaokey.com/book/detail/11867967.html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