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书名：唐卡中的天龙八部</w:t>
      </w:r>
    </w:p>
    <w:p>
      <w:r>
        <w:t>作者：琼那·诺布旺典著</w:t>
      </w:r>
    </w:p>
    <w:p>
      <w:r>
        <w:t>出版社：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唐卡中的天龙八部 评论地址：https://www.jiaokey.com/book/detail/11867894.html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