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走过法官的岁月  一位高级法官的判后思索</w:t>
      </w:r>
    </w:p>
    <w:p>
      <w:r>
        <w:rPr>
          <w:rFonts w:ascii="宋体" w:hAnsi="宋体" w:eastAsia="宋体"/>
          <w:sz w:val="24"/>
        </w:rPr>
        <w:t>于世平著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走过法官的岁月  一位高级法官的判后思索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本书出售、求购地址：https://www.jiaokey.com/book/detail/11867892.html</w:t>
      </w:r>
    </w:p>
    <w:p>
      <w:r>
        <w:t>更多相关图书推荐：https://www.jiaokey.com</w:t>
      </w:r>
    </w:p>
    <w:p>
      <w:r>
        <w:t>于世平著 其他作品：https://www.jiaokey.com/tag/于世平著.html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关键词搜索：https://www.jiaokey.com/tag/走过法官的岁月  一位高级法官的判后思索.html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