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金屋、银屋、茅草屋 人类营造舒适家居生活简史 a short history of an idea</w:t>
      </w:r>
    </w:p>
    <w:p>
      <w:r>
        <w:rPr>
          <w:rFonts w:ascii="宋体" w:hAnsi="宋体" w:eastAsia="宋体"/>
          <w:sz w:val="24"/>
        </w:rPr>
        <w:t>威托德·黎辛斯基（Witold Rybczynski）著；谭天译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金屋、银屋、茅草屋 人类营造舒适家居生活简史 a short history of an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威托德·黎辛斯基（Witold Rybczynski）著；谭天译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本书出售、求购地址：https://www.jiaokey.com/book/detail/11867885.html</w:t>
      </w:r>
    </w:p>
    <w:p>
      <w:r>
        <w:t>更多相关图书推荐：https://www.jiaokey.com</w:t>
      </w:r>
    </w:p>
    <w:p>
      <w:r>
        <w:t>威托德·黎辛斯基（Witold Rybczynski）著；谭天译 其他作品：https://www.jiaokey.com/tag/威托德·黎辛斯基（Witold Rybczynski）著；谭天译.html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关键词搜索：https://www.jiaokey.com/tag/金屋、银屋、茅草屋 人类营造舒适家居生活简史 a short history of an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