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民国著名大学校长  1912-1949</w:t>
      </w:r>
    </w:p>
    <w:p>
      <w:r>
        <w:rPr>
          <w:rFonts w:ascii="宋体" w:hAnsi="宋体" w:eastAsia="宋体"/>
          <w:sz w:val="24"/>
        </w:rPr>
        <w:t>高伟强，余启咏，何卓恩编著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民国著名大学校长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高伟强，余启咏，何卓恩编著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高等学校-校长-评传-中国-民国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本书出售、求购地址：https://www.jiaokey.com/book/detail/11867842.html</w:t>
      </w:r>
    </w:p>
    <w:p>
      <w:r>
        <w:t>更多相关图书推荐：https://www.jiaokey.com</w:t>
      </w:r>
    </w:p>
    <w:p>
      <w:r>
        <w:t>高伟强，余启咏，何卓恩编著 其他作品：https://www.jiaokey.com/tag/高伟强，余启咏，何卓恩编著.html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关键词搜索：https://www.jiaokey.com/tag/高等学校-校长-评传-中国-民国.html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