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公司欺诈性财产权转让行为及其法律控制</w:t>
      </w:r>
    </w:p>
    <w:p>
      <w:r>
        <w:rPr>
          <w:rFonts w:ascii="宋体" w:hAnsi="宋体" w:eastAsia="宋体"/>
          <w:sz w:val="24"/>
        </w:rPr>
        <w:t>汪华志著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公司欺诈性财产权转让行为及其法律控制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本书出售、求购地址：https://www.jiaokey.com/book/detail/11867841.html</w:t>
      </w:r>
    </w:p>
    <w:p>
      <w:r>
        <w:t>更多相关图书推荐：https://www.jiaokey.com</w:t>
      </w:r>
    </w:p>
    <w:p>
      <w:r>
        <w:t>汪华志著 其他作品：https://www.jiaokey.com/tag/汪华志著.html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关键词搜索：https://www.jiaokey.com/tag/公司欺诈性财产权转让行为及其法律控制.html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