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找不着北：CCTV洋主播的中国故事</w:t>
      </w:r>
    </w:p>
    <w:p>
      <w:r>
        <w:rPr>
          <w:rFonts w:ascii="宋体" w:hAnsi="宋体" w:eastAsia="宋体"/>
          <w:sz w:val="24"/>
        </w:rPr>
        <w:t>（新西兰）EDWIN MAHER著；张黎新译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找不着北：CCTV洋主播的中国故事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（新西兰）EDWIN MAHER著；张黎新译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本书出售、求购地址：https://www.jiaokey.com/book/detail/11867836.html</w:t>
      </w:r>
    </w:p>
    <w:p>
      <w:r>
        <w:t>更多相关图书推荐：https://www.jiaokey.com</w:t>
      </w:r>
    </w:p>
    <w:p>
      <w:r>
        <w:t>（新西兰）EDWIN MAHER著；张黎新译 其他作品：https://www.jiaokey.com/tag/（新西兰）EDWIN MAHER著；张黎新译.html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关键词搜索：https://www.jiaokey.com/tag/找不着北：CCTV洋主播的中国故事.html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