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书名：物理天文学前沿  第2版</w:t>
      </w:r>
    </w:p>
    <w:p>
      <w:r>
        <w:t>作者:（英）F·霍伊尔 （印）J·纳里卡著；何香涛 赵君亮译</w:t>
      </w:r>
    </w:p>
    <w:p>
      <w:r>
        <w:t>出版社:长沙：湖南科学技术出版社</w:t>
      </w:r>
    </w:p>
    <w:p>
      <w:r>
        <w:t>出版日期：2007.06</w:t>
      </w:r>
    </w:p>
    <w:p>
      <w:r>
        <w:t>总页数：551</w:t>
      </w:r>
    </w:p>
    <w:p>
      <w:r>
        <w:t>更多请访问教客网:www.jiaokey.com</w:t>
      </w:r>
    </w:p>
    <w:p>
      <w:r>
        <w:t>物理天文学前沿  第2版评论地址：https://www.jiaokey.com/book/detail/11867829.html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