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2008公务员录用考试申论地方真题精解  法制版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2008公务员录用考试申论地方真题精解  法制版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本书出售、求购地址：https://www.jiaokey.com/book/detail/11867827.html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关键词搜索：https://www.jiaokey.com/tag/2008公务员录用考试申论地方真题精解  法制版.html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