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2008公务员录用考试行政职业能力实战教材  法制版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2008公务员录用考试行政职业能力实战教材  法制版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本书出售、求购地址：https://www.jiaokey.com/book/detail/11867826.html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关键词搜索：https://www.jiaokey.com/tag/2008公务员录用考试行政职业能力实战教材  法制版.html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