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书名：艺术院校设计专业系列教材  新编中国工艺美术简史</w:t>
      </w:r>
    </w:p>
    <w:p>
      <w:r>
        <w:t>作者：徐勤主编；蒋应顺，王正明，张卉等编</w:t>
      </w:r>
    </w:p>
    <w:p>
      <w:r>
        <w:t>出版社：上海：学林出版社</w:t>
      </w:r>
    </w:p>
    <w:p>
      <w:r>
        <w:t>出版日期：2007.09</w:t>
      </w:r>
    </w:p>
    <w:p>
      <w:r>
        <w:t>总页数：116</w:t>
      </w:r>
    </w:p>
    <w:p>
      <w:r>
        <w:t>更多请访问教客网: www.jiaokey.com</w:t>
      </w:r>
    </w:p>
    <w:p>
      <w:r>
        <w:t>艺术院校设计专业系列教材  新编中国工艺美术简史 评论地址：https://www.jiaokey.com/book/detail/11867817.html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