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书名：总统的成长  美国总统的父亲母亲们</w:t>
      </w:r>
    </w:p>
    <w:p>
      <w:r>
        <w:t>作者：（美）杜格·韦德（Doug Wead）著；耿丹译</w:t>
      </w:r>
    </w:p>
    <w:p>
      <w:r>
        <w:t>出版社：</w:t>
      </w:r>
    </w:p>
    <w:p>
      <w:r>
        <w:t>出版日期：2007.06</w:t>
      </w:r>
    </w:p>
    <w:p>
      <w:r>
        <w:t>总页数：442</w:t>
      </w:r>
    </w:p>
    <w:p>
      <w:r>
        <w:t>更多请访问教客网: www.jiaokey.com</w:t>
      </w:r>
    </w:p>
    <w:p>
      <w:r>
        <w:t>总统的成长  美国总统的父亲母亲们 评论地址：https://www.jiaokey.com/book/detail/11867793.html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