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书名：语言学系列教材  语用学概论  修订本</w:t>
      </w:r>
    </w:p>
    <w:p>
      <w:r>
        <w:t>作者:何自然，冉永平编著</w:t>
      </w:r>
    </w:p>
    <w:p>
      <w:r>
        <w:t>出版社:长沙：湖南教育出版社</w:t>
      </w:r>
    </w:p>
    <w:p>
      <w:r>
        <w:t>出版日期：2006.05</w:t>
      </w:r>
    </w:p>
    <w:p>
      <w:r>
        <w:t>总页数：393</w:t>
      </w:r>
    </w:p>
    <w:p>
      <w:r>
        <w:t>更多请访问教客网:www.jiaokey.com</w:t>
      </w:r>
    </w:p>
    <w:p>
      <w:r>
        <w:t>语言学系列教材  语用学概论  修订本评论地址：https://www.jiaokey.com/book/detail/11867774.html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