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蒙特卡洛方法在系统工程中的应用</w:t>
      </w:r>
    </w:p>
    <w:p>
      <w:r>
        <w:rPr>
          <w:rFonts w:ascii="宋体" w:hAnsi="宋体" w:eastAsia="宋体"/>
          <w:sz w:val="24"/>
        </w:rPr>
        <w:t>（以）A.杜比著；卫军胡译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蒙特卡洛方法在系统工程中的应用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（以）A.杜比著；卫军胡译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本书出售、求购地址：https://www.jiaokey.com/book/detail/11867763.html</w:t>
      </w:r>
    </w:p>
    <w:p>
      <w:r>
        <w:t>更多相关图书推荐：https://www.jiaokey.com</w:t>
      </w:r>
    </w:p>
    <w:p>
      <w:r>
        <w:t>（以）A.杜比著；卫军胡译 其他作品：https://www.jiaokey.com/tag/（以）A.杜比著；卫军胡译.html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关键词搜索：https://www.jiaokey.com/tag/蒙特卡洛方法在系统工程中的应用.html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