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城市化进程中的江津现代人居环境建设</w:t>
      </w:r>
    </w:p>
    <w:p>
      <w:r>
        <w:rPr>
          <w:rFonts w:ascii="宋体" w:hAnsi="宋体" w:eastAsia="宋体"/>
          <w:sz w:val="24"/>
        </w:rPr>
        <w:t>赵万民等著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城市化进程中的江津现代人居环境建设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本书出售、求购地址：https://www.jiaokey.com/book/detail/11867753.html</w:t>
      </w:r>
    </w:p>
    <w:p>
      <w:r>
        <w:t>更多相关图书推荐：https://www.jiaokey.com</w:t>
      </w:r>
    </w:p>
    <w:p>
      <w:r>
        <w:t>赵万民等著 其他作品：https://www.jiaokey.com/tag/赵万民等著.html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关键词搜索：https://www.jiaokey.com/tag/城市化进程中的江津现代人居环境建设.html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