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数字电视显示技术</w:t>
      </w:r>
    </w:p>
    <w:p>
      <w:r>
        <w:rPr>
          <w:rFonts w:ascii="宋体" w:hAnsi="宋体" w:eastAsia="宋体"/>
          <w:sz w:val="24"/>
        </w:rPr>
        <w:t>章林夙 屠彦 DANIEL DEN ENGELSEN编著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数字电视显示技术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章林夙 屠彦 DANIEL DEN ENGELSEN编著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本书出售、求购地址：https://www.jiaokey.com/book/detail/11867716.html</w:t>
      </w:r>
    </w:p>
    <w:p>
      <w:r>
        <w:t>更多相关图书推荐：https://www.jiaokey.com</w:t>
      </w:r>
    </w:p>
    <w:p>
      <w:r>
        <w:t>章林夙 屠彦 DANIEL DEN ENGELSEN编著 其他作品：https://www.jiaokey.com/tag/章林夙 屠彦 DANIEL DEN ENGELSEN编著.html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关键词搜索：https://www.jiaokey.com/tag/数字电视显示技术.html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