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岩土工程勘察</w:t>
      </w:r>
    </w:p>
    <w:p>
      <w:r>
        <w:rPr>
          <w:rFonts w:ascii="宋体" w:hAnsi="宋体" w:eastAsia="宋体"/>
          <w:sz w:val="24"/>
        </w:rPr>
        <w:t>王贵荣主编；唐亦川副主编；王念秦，张志沛，叶万军编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岩土工程勘察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王贵荣主编；唐亦川副主编；王念秦，张志沛，叶万军编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本书出售、求购地址：https://www.jiaokey.com/book/detail/11867714.html</w:t>
      </w:r>
    </w:p>
    <w:p>
      <w:r>
        <w:t>更多相关图书推荐：https://www.jiaokey.com</w:t>
      </w:r>
    </w:p>
    <w:p>
      <w:r>
        <w:t>王贵荣主编；唐亦川副主编；王念秦，张志沛，叶万军编 其他作品：https://www.jiaokey.com/tag/王贵荣主编；唐亦川副主编；王念秦，张志沛，叶万军编.html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关键词搜索：https://www.jiaokey.com/tag/高等学校教材  岩土工程勘察.html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