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禅宗文化大学讲稿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禅宗文化大学讲稿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本书出售、求购地址：https://www.jiaokey.com/book/detail/11867691.html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关键词搜索：https://www.jiaokey.com/tag/禅宗文化大学讲稿.html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