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英语短篇小说选读  澳大利亚篇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英语短篇小说选读  澳大利亚篇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本书出售、求购地址：https://www.jiaokey.com/book/detail/11867679.html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关键词搜索：https://www.jiaokey.com/tag/英语短篇小说选读  澳大利亚篇.html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