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中国反恐立法专论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中国反恐立法专论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本书出售、求购地址：https://www.jiaokey.com/book/detail/11867632.html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关键词搜索：https://www.jiaokey.com/tag/中国反恐立法专论.html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