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隧道、地下工程及岩石破碎理论与应用</w:t>
      </w:r>
    </w:p>
    <w:p>
      <w:r>
        <w:rPr>
          <w:rFonts w:ascii="宋体" w:hAnsi="宋体" w:eastAsia="宋体"/>
          <w:sz w:val="24"/>
        </w:rPr>
        <w:t>唐春安，郭陕云主编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隧道、地下工程及岩石破碎理论与应用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唐春安，郭陕云主编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本书出售、求购地址：https://www.jiaokey.com/book/detail/11867625.html</w:t>
      </w:r>
    </w:p>
    <w:p>
      <w:r>
        <w:t>更多相关图书推荐：https://www.jiaokey.com</w:t>
      </w:r>
    </w:p>
    <w:p>
      <w:r>
        <w:t>唐春安，郭陕云主编 其他作品：https://www.jiaokey.com/tag/唐春安，郭陕云主编.html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关键词搜索：https://www.jiaokey.com/tag/隧道、地下工程及岩石破碎理论与应用.html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