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国际投资法的新发展与中国双边投资条约的新实践</w:t>
      </w:r>
    </w:p>
    <w:p>
      <w:r>
        <w:rPr>
          <w:rFonts w:ascii="宋体" w:hAnsi="宋体" w:eastAsia="宋体"/>
          <w:sz w:val="24"/>
        </w:rPr>
        <w:t>陈安主编；蔡从燕副主编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国际投资法的新发展与中国双边投资条约的新实践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陈安主编；蔡从燕副主编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本书出售、求购地址：https://www.jiaokey.com/book/detail/11867619.html</w:t>
      </w:r>
    </w:p>
    <w:p>
      <w:r>
        <w:t>更多相关图书推荐：https://www.jiaokey.com</w:t>
      </w:r>
    </w:p>
    <w:p>
      <w:r>
        <w:t>陈安主编；蔡从燕副主编 其他作品：https://www.jiaokey.com/tag/陈安主编；蔡从燕副主编.html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关键词搜索：https://www.jiaokey.com/tag/国际投资法的新发展与中国双边投资条约的新实践.html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