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老师推荐的100篇美文  讲述爱情的真谛</w:t>
      </w:r>
    </w:p>
    <w:p>
      <w:r>
        <w:rPr>
          <w:rFonts w:ascii="宋体" w:hAnsi="宋体" w:eastAsia="宋体"/>
          <w:sz w:val="24"/>
        </w:rPr>
        <w:t>郭函梓，徐凤霞主编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老师推荐的100篇美文  讲述爱情的真谛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郭函梓，徐凤霞主编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本书出售、求购地址：https://www.jiaokey.com/book/detail/11867595.html</w:t>
      </w:r>
    </w:p>
    <w:p>
      <w:r>
        <w:t>更多相关图书推荐：https://www.jiaokey.com</w:t>
      </w:r>
    </w:p>
    <w:p>
      <w:r>
        <w:t>郭函梓，徐凤霞主编 其他作品：https://www.jiaokey.com/tag/郭函梓，徐凤霞主编.html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关键词搜索：https://www.jiaokey.com/tag/老师推荐的100篇美文  讲述爱情的真谛.html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